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23ACE" w14:textId="77777777" w:rsidR="00286628" w:rsidRDefault="00286628"/>
    <w:p w14:paraId="2A86C2F5" w14:textId="77777777" w:rsidR="00286628" w:rsidRPr="0082370D" w:rsidRDefault="0082370D">
      <w:pPr>
        <w:jc w:val="center"/>
        <w:rPr>
          <w:color w:val="000000" w:themeColor="text1"/>
        </w:rPr>
      </w:pPr>
      <w:r w:rsidRPr="0082370D">
        <w:rPr>
          <w:rFonts w:ascii="Georgia" w:hAnsi="Georgia"/>
          <w:b/>
          <w:color w:val="000000" w:themeColor="text1"/>
          <w:sz w:val="44"/>
        </w:rPr>
        <w:t>LEGENDS OF THE WEST FINE ART</w:t>
      </w:r>
    </w:p>
    <w:p w14:paraId="0EF20DD8" w14:textId="77777777" w:rsidR="00286628" w:rsidRDefault="00286628"/>
    <w:tbl>
      <w:tblPr>
        <w:tblW w:w="0" w:type="auto"/>
        <w:tblLayout w:type="fixed"/>
        <w:tblLook w:val="04A0" w:firstRow="1" w:lastRow="0" w:firstColumn="1" w:lastColumn="0" w:noHBand="0" w:noVBand="1"/>
      </w:tblPr>
      <w:tblGrid>
        <w:gridCol w:w="3438"/>
        <w:gridCol w:w="5922"/>
      </w:tblGrid>
      <w:tr w:rsidR="00286628" w14:paraId="116C0117" w14:textId="77777777" w:rsidTr="0082370D">
        <w:tc>
          <w:tcPr>
            <w:tcW w:w="3438" w:type="dxa"/>
          </w:tcPr>
          <w:p w14:paraId="7709CCF7" w14:textId="77777777" w:rsidR="00286628" w:rsidRDefault="0082370D">
            <w:r>
              <w:rPr>
                <w:rFonts w:ascii="Georgia" w:hAnsi="Georgia"/>
                <w:noProof/>
              </w:rPr>
              <w:drawing>
                <wp:anchor distT="0" distB="0" distL="114300" distR="114300" simplePos="0" relativeHeight="251658240" behindDoc="1" locked="0" layoutInCell="1" allowOverlap="1" wp14:anchorId="3ED94253" wp14:editId="61647513">
                  <wp:simplePos x="0" y="0"/>
                  <wp:positionH relativeFrom="column">
                    <wp:posOffset>0</wp:posOffset>
                  </wp:positionH>
                  <wp:positionV relativeFrom="paragraph">
                    <wp:posOffset>-7620</wp:posOffset>
                  </wp:positionV>
                  <wp:extent cx="1858135" cy="2234369"/>
                  <wp:effectExtent l="0" t="0" r="0" b="1270"/>
                  <wp:wrapNone/>
                  <wp:docPr id="1" name="Picture 1" descr="A person holding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dog&#10;&#10;Description automatically generated"/>
                          <pic:cNvPicPr/>
                        </pic:nvPicPr>
                        <pic:blipFill>
                          <a:blip r:embed="rId6"/>
                          <a:stretch>
                            <a:fillRect/>
                          </a:stretch>
                        </pic:blipFill>
                        <pic:spPr>
                          <a:xfrm>
                            <a:off x="0" y="0"/>
                            <a:ext cx="1858135" cy="2234369"/>
                          </a:xfrm>
                          <a:prstGeom prst="rect">
                            <a:avLst/>
                          </a:prstGeom>
                        </pic:spPr>
                      </pic:pic>
                    </a:graphicData>
                  </a:graphic>
                  <wp14:sizeRelH relativeFrom="page">
                    <wp14:pctWidth>0</wp14:pctWidth>
                  </wp14:sizeRelH>
                  <wp14:sizeRelV relativeFrom="page">
                    <wp14:pctHeight>0</wp14:pctHeight>
                  </wp14:sizeRelV>
                </wp:anchor>
              </w:drawing>
            </w:r>
          </w:p>
        </w:tc>
        <w:tc>
          <w:tcPr>
            <w:tcW w:w="5922" w:type="dxa"/>
          </w:tcPr>
          <w:p w14:paraId="4E091418" w14:textId="77777777" w:rsidR="00286628" w:rsidRPr="0082370D" w:rsidRDefault="0082370D">
            <w:pPr>
              <w:rPr>
                <w:color w:val="000000" w:themeColor="text1"/>
              </w:rPr>
            </w:pPr>
            <w:r w:rsidRPr="0082370D">
              <w:rPr>
                <w:rFonts w:ascii="Georgia" w:hAnsi="Georgia"/>
                <w:b/>
                <w:color w:val="000000" w:themeColor="text1"/>
                <w:sz w:val="48"/>
              </w:rPr>
              <w:t>Alona Morozova</w:t>
            </w:r>
          </w:p>
          <w:p w14:paraId="4D54BA01" w14:textId="77777777" w:rsidR="00286628" w:rsidRDefault="0082370D">
            <w:r>
              <w:rPr>
                <w:rFonts w:ascii="Arial" w:hAnsi="Arial"/>
                <w:color w:val="777777"/>
                <w:sz w:val="19"/>
              </w:rPr>
              <w:t>LATVIA / ST. PETERSBURG</w:t>
            </w:r>
          </w:p>
          <w:p w14:paraId="467097AC" w14:textId="552746E9" w:rsidR="00286628" w:rsidRDefault="0082370D">
            <w:r>
              <w:rPr>
                <w:rFonts w:ascii="Georgia" w:hAnsi="Georgia"/>
              </w:rPr>
              <w:t xml:space="preserve">Alona Morozova is an accomplished contemporary painter originally from Latvia, currently living and working in St. </w:t>
            </w:r>
            <w:r>
              <w:rPr>
                <w:rFonts w:ascii="Georgia" w:hAnsi="Georgia"/>
              </w:rPr>
              <w:t xml:space="preserve">Petersburg, Russia—a historic epicenter of fine </w:t>
            </w:r>
            <w:r>
              <w:rPr>
                <w:rFonts w:ascii="Georgia" w:hAnsi="Georgia"/>
              </w:rPr>
              <w:t>art masterpiece</w:t>
            </w:r>
            <w:r>
              <w:rPr>
                <w:rFonts w:ascii="Georgia" w:hAnsi="Georgia"/>
              </w:rPr>
              <w:t>s, legendary museums, and g</w:t>
            </w:r>
            <w:r>
              <w:rPr>
                <w:rFonts w:ascii="Georgia" w:hAnsi="Georgia"/>
              </w:rPr>
              <w:t>rand architectural movements.</w:t>
            </w:r>
          </w:p>
          <w:p w14:paraId="68777D1F" w14:textId="77777777" w:rsidR="00286628" w:rsidRDefault="0082370D">
            <w:r>
              <w:rPr>
                <w:rFonts w:ascii="Georgia" w:hAnsi="Georgia"/>
              </w:rPr>
              <w:t xml:space="preserve">Animals form the central narrative of Alona’s creative portfolio. She views them as an endless, profound source of inspiration: incredibly beautiful, inherently mysterious, and deeply </w:t>
            </w:r>
            <w:r>
              <w:rPr>
                <w:rFonts w:ascii="Georgia" w:hAnsi="Georgia"/>
              </w:rPr>
              <w:t>emotional creatures. Her creative philosophy is deeply anchored in a celebrated observation by A.A. Milne: 'Some people talk to animals. Not many listen though. That’s the problem.'</w:t>
            </w:r>
          </w:p>
          <w:p w14:paraId="4B07EDB8" w14:textId="77777777" w:rsidR="00286628" w:rsidRDefault="0082370D">
            <w:r>
              <w:rPr>
                <w:rFonts w:ascii="Georgia" w:hAnsi="Georgia"/>
              </w:rPr>
              <w:t>Through a vibrant and texturally rich brush, Alona’s paintings establish a</w:t>
            </w:r>
            <w:r>
              <w:rPr>
                <w:rFonts w:ascii="Georgia" w:hAnsi="Georgia"/>
              </w:rPr>
              <w:t>n active dialogue between subject and audience. She finds her truest fulfillment when an artwork takes on a life of its own, continuously interacting with and evocative for the viewer.</w:t>
            </w:r>
          </w:p>
          <w:p w14:paraId="0A37956C" w14:textId="77777777" w:rsidR="00286628" w:rsidRDefault="0082370D">
            <w:r>
              <w:rPr>
                <w:rFonts w:ascii="Georgia" w:hAnsi="Georgia"/>
              </w:rPr>
              <w:t>Beyond her main gallery collections, Alona is a dedicated member artist</w:t>
            </w:r>
            <w:r>
              <w:rPr>
                <w:rFonts w:ascii="Georgia" w:hAnsi="Georgia"/>
              </w:rPr>
              <w:t xml:space="preserve"> of Daily Paintworks since 2019 and specializes in custom fine art pet portraits. Her meticulous portraiture aims to capture the distinct character, unique history, and unconditional love gifted to us by our companion animals. Her original works are held i</w:t>
            </w:r>
            <w:r>
              <w:rPr>
                <w:rFonts w:ascii="Georgia" w:hAnsi="Georgia"/>
              </w:rPr>
              <w:t>n elite private collections spanning the United States, Canada, Australia, France, Germany, Italy, the Netherlands, Norway, Ireland, the United Kingdom, and Latvia.</w:t>
            </w:r>
          </w:p>
        </w:tc>
      </w:tr>
    </w:tbl>
    <w:p w14:paraId="77729350" w14:textId="45F9BD45" w:rsidR="00286628" w:rsidRDefault="0082370D">
      <w:pPr>
        <w:spacing w:before="800"/>
        <w:jc w:val="center"/>
      </w:pPr>
      <w:r w:rsidRPr="0082370D">
        <w:rPr>
          <w:rFonts w:ascii="Georgia" w:hAnsi="Georgia"/>
          <w:b/>
          <w:color w:val="000000" w:themeColor="text1"/>
          <w:sz w:val="20"/>
        </w:rPr>
        <w:br/>
        <w:t>Exclusively represented by Legends of the West Fine Art</w:t>
      </w:r>
      <w:r>
        <w:rPr>
          <w:rFonts w:ascii="Georgia" w:hAnsi="Georgia"/>
          <w:b/>
          <w:color w:val="5A1818"/>
          <w:sz w:val="20"/>
        </w:rPr>
        <w:br/>
      </w:r>
      <w:r>
        <w:rPr>
          <w:rFonts w:ascii="Georgia" w:hAnsi="Georgia"/>
          <w:color w:val="555555"/>
          <w:sz w:val="19"/>
        </w:rPr>
        <w:t xml:space="preserve">102 E. Water St., Santa Fe, NM </w:t>
      </w:r>
      <w:proofErr w:type="gramStart"/>
      <w:r>
        <w:rPr>
          <w:rFonts w:ascii="Georgia" w:hAnsi="Georgia"/>
          <w:color w:val="555555"/>
          <w:sz w:val="19"/>
        </w:rPr>
        <w:t>8</w:t>
      </w:r>
      <w:r>
        <w:rPr>
          <w:rFonts w:ascii="Georgia" w:hAnsi="Georgia"/>
          <w:color w:val="555555"/>
          <w:sz w:val="19"/>
        </w:rPr>
        <w:t>7501  |</w:t>
      </w:r>
      <w:proofErr w:type="gramEnd"/>
      <w:r>
        <w:rPr>
          <w:rFonts w:ascii="Georgia" w:hAnsi="Georgia"/>
          <w:color w:val="555555"/>
          <w:sz w:val="19"/>
        </w:rPr>
        <w:t xml:space="preserve">  505.531.7119| </w:t>
      </w:r>
      <w:r>
        <w:rPr>
          <w:rFonts w:ascii="Georgia" w:hAnsi="Georgia"/>
          <w:color w:val="555555"/>
          <w:sz w:val="19"/>
        </w:rPr>
        <w:t>kristen@legendsofthewestfineart.com</w:t>
      </w:r>
    </w:p>
    <w:sectPr w:rsidR="0028662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6628"/>
    <w:rsid w:val="0029639D"/>
    <w:rsid w:val="00326F90"/>
    <w:rsid w:val="0082370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28735"/>
  <w14:defaultImageDpi w14:val="300"/>
  <w15:docId w15:val="{1C28B338-99AC-874F-82FD-7FA0634C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GRIEGO, KRISTEN</cp:lastModifiedBy>
  <cp:revision>2</cp:revision>
  <dcterms:created xsi:type="dcterms:W3CDTF">2026-06-22T22:25:00Z</dcterms:created>
  <dcterms:modified xsi:type="dcterms:W3CDTF">2026-06-22T22:25:00Z</dcterms:modified>
  <cp:category/>
</cp:coreProperties>
</file>